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书名：教师如何开展行动研究</w:t>
      </w:r>
    </w:p>
    <w:p>
      <w:r>
        <w:t>作者：张晓辉主编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教师如何开展行动研究 评论地址：https://www.jiaokey.com/book/detail/13029316.html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