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书名：用心做教师  青年教师快速成长的十大定律</w:t>
      </w:r>
    </w:p>
    <w:p>
      <w:r>
        <w:t>作者：王福强编</w:t>
      </w:r>
    </w:p>
    <w:p>
      <w:r>
        <w:t>出版社：重庆：西南师范大学出版社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用心做教师  青年教师快速成长的十大定律 评论地址：https://www.jiaokey.com/book/detail/13024390.html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