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书名：破茧成蝶  班主任专业成长之路</w:t>
      </w:r>
    </w:p>
    <w:p>
      <w:r>
        <w:t>作者：赵冰编著</w:t>
      </w:r>
    </w:p>
    <w:p>
      <w:r>
        <w:t>出版社：济南:明天出版社,2011.05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破茧成蝶  班主任专业成长之路 评论地址：https://www.jiaokey.com/book/detail/12963990.html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