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书名：用艺术书写理想  优秀班主任教育艺术荟萃</w:t>
      </w:r>
    </w:p>
    <w:p>
      <w:r>
        <w:t>作者：候毅主编</w:t>
      </w:r>
    </w:p>
    <w:p>
      <w:r>
        <w:t>出版社：长春:东北师范大学出版社,2010.04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用艺术书写理想  优秀班主任教育艺术荟萃 评论地址：https://www.jiaokey.com/book/detail/12957912.html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