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书名：教师怎样做小课题研究  高效助力教师专业化成长</w:t>
      </w:r>
    </w:p>
    <w:p>
      <w:r>
        <w:t>作者：徐世贵，刘恒贺主编</w:t>
      </w:r>
    </w:p>
    <w:p>
      <w:r>
        <w:t>出版社：重庆：西南师范大学出版社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教师怎样做小课题研究  高效助力教师专业化成长 评论地址：https://www.jiaokey.com/book/detail/12955099.html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