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书名：教师角色与行为艺术</w:t>
      </w:r>
    </w:p>
    <w:p>
      <w:r>
        <w:t>作者：李永梅编著</w:t>
      </w:r>
    </w:p>
    <w:p>
      <w:r>
        <w:t>出版社：长春：东北师范大学出版社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教师角色与行为艺术 评论地址：https://www.jiaokey.com/book/detail/12952725.html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