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书名：教师职业素养导论  师范生读本</w:t>
      </w:r>
    </w:p>
    <w:p>
      <w:r>
        <w:t>作者：洪早清，吴伦敦主编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教师职业素养导论  师范生读本 评论地址：https://www.jiaokey.com/book/detail/12950440.html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