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书名：博出精彩  上海高校辅导员优秀博客文集</w:t>
      </w:r>
    </w:p>
    <w:p>
      <w:r>
        <w:t>作者：高德毅主编</w:t>
      </w:r>
    </w:p>
    <w:p>
      <w:r>
        <w:t>出版社：上海：上海教育出版社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博出精彩  上海高校辅导员优秀博客文集 评论地址：https://www.jiaokey.com/book/detail/12946791.html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