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书名：学科专业知识  小学语文  2012最新版</w:t>
      </w:r>
    </w:p>
    <w:p>
      <w:r>
        <w:t>作者：中公教育教师招聘考试研究院编著</w:t>
      </w:r>
    </w:p>
    <w:p>
      <w:r>
        <w:t>出版社：北京：世界图书北京出版公司</w:t>
      </w:r>
    </w:p>
    <w:p>
      <w:r>
        <w:t>出版日期：2012.02</w:t>
      </w:r>
    </w:p>
    <w:p>
      <w:r>
        <w:t>总页数：245</w:t>
      </w:r>
    </w:p>
    <w:p>
      <w:r>
        <w:t>更多请访问教客网: www.jiaokey.com</w:t>
      </w:r>
    </w:p>
    <w:p>
      <w:r>
        <w:t>学科专业知识  小学语文  2012最新版 评论地址：https://www.jiaokey.com/book/detail/12937746.html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