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书名：教你成为专家型教师</w:t>
      </w:r>
    </w:p>
    <w:p>
      <w:r>
        <w:t>作者：朱训林主编</w:t>
      </w:r>
    </w:p>
    <w:p>
      <w:r>
        <w:t>出版社：长春：东北师范大学出版社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教你成为专家型教师 评论地址：https://www.jiaokey.com/book/detail/12901395.html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