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书名：好老师是自己找的</w:t>
      </w:r>
    </w:p>
    <w:p>
      <w:r>
        <w:t>作者：杨茂秀著</w:t>
      </w:r>
    </w:p>
    <w:p>
      <w:r>
        <w:t>出版社：北京:首都师范大学出版社,2011.03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好老师是自己找的 评论地址：https://www.jiaokey.com/book/detail/12863621.html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