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书名：将教育激情燃烧到底  为了追逐教育的尊严</w:t>
      </w:r>
    </w:p>
    <w:p>
      <w:r>
        <w:t>作者：黄行福，谢芝玥主编</w:t>
      </w:r>
    </w:p>
    <w:p>
      <w:r>
        <w:t>出版社：长春:吉林大学出版社,2011.01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将教育激情燃烧到底  为了追逐教育的尊严 评论地址：https://www.jiaokey.com/book/detail/12863620.html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