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书名：班主任工作教程</w:t>
      </w:r>
    </w:p>
    <w:p>
      <w:r>
        <w:t>作者：程水栋，汪新旗，李清林主编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班主任工作教程 评论地址：https://www.jiaokey.com/book/detail/12863248.html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