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书名：全国知名青年班主任谈专业成长</w:t>
      </w:r>
    </w:p>
    <w:p>
      <w:r>
        <w:t>作者：张万祥主编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全国知名青年班主任谈专业成长 评论地址：https://www.jiaokey.com/book/detail/12810627.html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