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书名：2011特岗教师招聘考试专用系列教材  教育专业知识  中学（含职中）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2011特岗教师招聘考试专用系列教材  教育专业知识  中学（含职中） 评论地址：https://www.jiaokey.com/book/detail/12773972.html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