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书名：新教师的专业发展</w:t>
      </w:r>
    </w:p>
    <w:p>
      <w:r>
        <w:t>作者：程红艳，董英主编</w:t>
      </w:r>
    </w:p>
    <w:p>
      <w:r>
        <w:t>出版社：武汉：华中师范大学出版社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新教师的专业发展 评论地址：https://www.jiaokey.com/book/detail/12744756.html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