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书名：成长在这里加速  上海市普陀区教师专业发展成果集</w:t>
      </w:r>
    </w:p>
    <w:p>
      <w:r>
        <w:t>作者：杨杰主编</w:t>
      </w:r>
    </w:p>
    <w:p>
      <w:r>
        <w:t>出版社：上海：上海教育出版社</w:t>
      </w:r>
    </w:p>
    <w:p>
      <w:r>
        <w:t>出版日期：2010.05</w:t>
      </w:r>
    </w:p>
    <w:p>
      <w:r>
        <w:t>总页数：238</w:t>
      </w:r>
    </w:p>
    <w:p>
      <w:r>
        <w:t>更多请访问教客网: www.jiaokey.com</w:t>
      </w:r>
    </w:p>
    <w:p>
      <w:r>
        <w:t>成长在这里加速  上海市普陀区教师专业发展成果集 评论地址：https://www.jiaokey.com/book/detail/12626671.html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