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书名：新班主任带班常见问题与解决策略</w:t>
      </w:r>
    </w:p>
    <w:p>
      <w:r>
        <w:t>作者：江锋</w:t>
      </w:r>
    </w:p>
    <w:p>
      <w:r>
        <w:t>出版社：哈尔滨：北方文艺出版社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新班主任带班常见问题与解决策略 评论地址：https://www.jiaokey.com/book/detail/12528555.html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