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书名：班主任对学生的激励与处罚</w:t>
      </w:r>
    </w:p>
    <w:p>
      <w:r>
        <w:t>作者：陈惠英主编</w:t>
      </w:r>
    </w:p>
    <w:p>
      <w:r>
        <w:t>出版社：哈尔滨：北方文艺出版社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班主任对学生的激励与处罚 评论地址：https://www.jiaokey.com/book/detail/12528554.html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