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书名：优秀教师必备的心理素质</w:t>
      </w:r>
    </w:p>
    <w:p>
      <w:r>
        <w:t>作者：王文主编</w:t>
      </w:r>
    </w:p>
    <w:p>
      <w:r>
        <w:t>出版社：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优秀教师必备的心理素质 评论地址：https://www.jiaokey.com/book/detail/12487156.html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