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书名：教育力的12项修炼</w:t>
      </w:r>
    </w:p>
    <w:p>
      <w:r>
        <w:t>作者：丁海云主编</w:t>
      </w:r>
    </w:p>
    <w:p>
      <w:r>
        <w:t>出版社：北京：华文出版社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教育力的12项修炼 评论地址：https://www.jiaokey.com/book/detail/12411876.html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