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书名：与学生家长“过招”  班主任的家长工作艺术和技巧  万千教育</w:t>
      </w:r>
    </w:p>
    <w:p>
      <w:r>
        <w:t>作者：郑学志著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与学生家长“过招”  班主任的家长工作艺术和技巧  万千教育 评论地址：https://www.jiaokey.com/book/detail/12395283.html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