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书名：夕阳尽情洒余晖</w:t>
      </w:r>
    </w:p>
    <w:p>
      <w:r>
        <w:t>作者：何亦乐主编</w:t>
      </w:r>
    </w:p>
    <w:p>
      <w:r>
        <w:t>出版社：中国福利会出版社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夕阳尽情洒余晖 评论地址：https://www.jiaokey.com/book/detail/12380756.html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