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书名：成长的勇气和智慧：经验教师追求卓越的行动</w:t>
      </w:r>
    </w:p>
    <w:p>
      <w:r>
        <w:t>作者：朱连云编著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成长的勇气和智慧：经验教师追求卓越的行动 评论地址：https://www.jiaokey.com/book/detail/12308722.html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