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书名：应对校园问题</w:t>
      </w:r>
    </w:p>
    <w:p>
      <w:r>
        <w:t>作者：（英）泰姆，（英）沃姆斯著</w:t>
      </w:r>
    </w:p>
    <w:p>
      <w:r>
        <w:t>出版社：北京:中国人口出版社,2009.02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应对校园问题 评论地址：https://www.jiaokey.com/book/detail/12302082.html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