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书名：我们应该怎样做教师</w:t>
      </w:r>
    </w:p>
    <w:p>
      <w:r>
        <w:t>作者：李兵，侯德安编著</w:t>
      </w:r>
    </w:p>
    <w:p>
      <w:r>
        <w:t>出版社：沈阳：辽宁教育出版社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我们应该怎样做教师 评论地址：https://www.jiaokey.com/book/detail/12273520.html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