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书名：教师专业成长导引  写作素养与书写技能</w:t>
      </w:r>
    </w:p>
    <w:p>
      <w:r>
        <w:t>作者：李再湘著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教师专业成长导引  写作素养与书写技能 评论地址：https://www.jiaokey.com/book/detail/12265520.html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