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书名：教师资格认定考试一本通  幼儿园部分  2008最新版</w:t>
      </w:r>
    </w:p>
    <w:p>
      <w:r>
        <w:t>作者：倪传荣主编</w:t>
      </w:r>
    </w:p>
    <w:p>
      <w:r>
        <w:t>出版社：北京：北京教育出版社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教师资格认定考试一本通  幼儿园部分  2008最新版 评论地址：https://www.jiaokey.com/book/detail/12183283.html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