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书名：归因与教师绩效评估：基于内隐的视角</w:t>
      </w:r>
    </w:p>
    <w:p>
      <w:r>
        <w:t>作者：叶映华著</w:t>
      </w:r>
    </w:p>
    <w:p>
      <w:r>
        <w:t>出版社：杭州:浙江大学出版社,2008.11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归因与教师绩效评估：基于内隐的视角 评论地址：https://www.jiaokey.com/book/detail/12173788.html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