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书名：教师职业生涯发展</w:t>
      </w:r>
    </w:p>
    <w:p>
      <w:r>
        <w:t>作者：连榕编著</w:t>
      </w:r>
    </w:p>
    <w:p>
      <w:r>
        <w:t>出版社：北京:中国轻工业出版社,2008.10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教师职业生涯发展 评论地址：https://www.jiaokey.com/book/detail/12054009.html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