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书名：为什么做教师  教师生涯中必需反思的几个关键性问题</w:t>
      </w:r>
    </w:p>
    <w:p>
      <w:r>
        <w:t>作者：张康桥著</w:t>
      </w:r>
    </w:p>
    <w:p>
      <w:r>
        <w:t>出版社：重庆：重庆大学出版社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为什么做教师  教师生涯中必需反思的几个关键性问题 评论地址：https://www.jiaokey.com/book/detail/11980154.html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