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书名：教师科学素养课程与教学</w:t>
      </w:r>
    </w:p>
    <w:p>
      <w:r>
        <w:t>作者：于海洪，雷继红著</w:t>
      </w:r>
    </w:p>
    <w:p>
      <w:r>
        <w:t>出版社：长春：吉林人民出版社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教师科学素养课程与教学 评论地址：https://www.jiaokey.com/book/detail/11942216.html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