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书名：明天有个新太阳  引导学生转变的教育故事</w:t>
      </w:r>
    </w:p>
    <w:p>
      <w:r>
        <w:t>作者：赵矜明主编</w:t>
      </w:r>
    </w:p>
    <w:p>
      <w:r>
        <w:t>出版社：福州：福建人民出版社</w:t>
      </w:r>
    </w:p>
    <w:p>
      <w:r>
        <w:t>出版日期：2006.11</w:t>
      </w:r>
    </w:p>
    <w:p>
      <w:r>
        <w:t>总页数：216</w:t>
      </w:r>
    </w:p>
    <w:p>
      <w:r>
        <w:t>更多请访问教客网: www.jiaokey.com</w:t>
      </w:r>
    </w:p>
    <w:p>
      <w:r>
        <w:t>明天有个新太阳  引导学生转变的教育故事 评论地址：https://www.jiaokey.com/book/detail/11922842.html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