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书名：教师教育改革与教师专业发展  国际视野与本土实践</w:t>
      </w:r>
    </w:p>
    <w:p>
      <w:r>
        <w:t>作者：周南照，赵丽，任友群主编</w:t>
      </w:r>
    </w:p>
    <w:p>
      <w:r>
        <w:t>出版社：上海：华东师范大学出版社</w:t>
      </w:r>
    </w:p>
    <w:p>
      <w:r>
        <w:t>出版日期：2007.07</w:t>
      </w:r>
    </w:p>
    <w:p>
      <w:r>
        <w:t>总页数：383</w:t>
      </w:r>
    </w:p>
    <w:p>
      <w:r>
        <w:t>更多请访问教客网: www.jiaokey.com</w:t>
      </w:r>
    </w:p>
    <w:p>
      <w:r>
        <w:t>教师教育改革与教师专业发展  国际视野与本土实践 评论地址：https://www.jiaokey.com/book/detail/11916042.html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