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书名：人际关系卷</w:t>
      </w:r>
    </w:p>
    <w:p>
      <w:r>
        <w:t>作者：孙天正主编；王葆苓，王松滨，卢书全，王衍臻副主编</w:t>
      </w:r>
    </w:p>
    <w:p>
      <w:r>
        <w:t>出版社：北京：中国城市出版社</w:t>
      </w:r>
    </w:p>
    <w:p>
      <w:r>
        <w:t>出版日期：1997.07</w:t>
      </w:r>
    </w:p>
    <w:p>
      <w:r>
        <w:t>总页数：147</w:t>
      </w:r>
    </w:p>
    <w:p>
      <w:r>
        <w:t>更多请访问教客网: www.jiaokey.com</w:t>
      </w:r>
    </w:p>
    <w:p>
      <w:r>
        <w:t>人际关系卷 评论地址：https://www.jiaokey.com/book/detail/11802251.html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