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书名：个别化教师专业发展研究</w:t>
      </w:r>
    </w:p>
    <w:p>
      <w:r>
        <w:t>作者：王小平，夏惠贤主编</w:t>
      </w:r>
    </w:p>
    <w:p>
      <w:r>
        <w:t>出版社：上海：上海教育出版社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个别化教师专业发展研究 评论地址：https://www.jiaokey.com/book/detail/11784955.html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