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书名：中小学教师参考书  论人民教师的威信</w:t>
      </w:r>
    </w:p>
    <w:p>
      <w:r>
        <w:t>作者：H.A.彼得洛夫著；方德厚译</w:t>
      </w:r>
    </w:p>
    <w:p>
      <w:r>
        <w:t>出版社：作家书屋</w:t>
      </w:r>
    </w:p>
    <w:p>
      <w:r>
        <w:t>出版日期：1951.10</w:t>
      </w:r>
    </w:p>
    <w:p>
      <w:r>
        <w:t>总页数：312</w:t>
      </w:r>
    </w:p>
    <w:p>
      <w:r>
        <w:t>更多请访问教客网: www.jiaokey.com</w:t>
      </w:r>
    </w:p>
    <w:p>
      <w:r>
        <w:t>中小学教师参考书  论人民教师的威信 评论地址：https://www.jiaokey.com/book/detail/11782561.html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