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书名：捕捉教师智慧  教师成长档案袋</w:t>
      </w:r>
    </w:p>
    <w:p>
      <w:r>
        <w:t>作者：上海市教师成长档案&lt;font color=Red&gt;袋&lt;/font&gt;研制与推广项目组著</w:t>
      </w:r>
    </w:p>
    <w:p>
      <w:r>
        <w:t>出版社：北京:教育科学出版社,2006.07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捕捉教师智慧  教师成长档案袋 评论地址：https://www.jiaokey.com/book/detail/11766610.html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