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书名：崇教厚德为人师表  师德名言选萃</w:t>
      </w:r>
    </w:p>
    <w:p>
      <w:r>
        <w:t>作者：陈潮光，林伟健主编；陈汉才，徐焕洲，张宏宝选编</w:t>
      </w:r>
    </w:p>
    <w:p>
      <w:r>
        <w:t>出版社：广州：广东高等教育出版社</w:t>
      </w:r>
    </w:p>
    <w:p>
      <w:r>
        <w:t>出版日期：2005.11</w:t>
      </w:r>
    </w:p>
    <w:p>
      <w:r>
        <w:t>总页数：115</w:t>
      </w:r>
    </w:p>
    <w:p>
      <w:r>
        <w:t>更多请访问教客网: www.jiaokey.com</w:t>
      </w:r>
    </w:p>
    <w:p>
      <w:r>
        <w:t>崇教厚德为人师表  师德名言选萃 评论地址：https://www.jiaokey.com/book/detail/11694463.html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