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书名：德性教师论  创造型教师的专业发展</w:t>
      </w:r>
    </w:p>
    <w:p>
      <w:r>
        <w:t>作者：朱小蔓主编</w:t>
      </w:r>
    </w:p>
    <w:p>
      <w:r>
        <w:t>出版社：北京：人民教育出版社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德性教师论  创造型教师的专业发展 评论地址：https://www.jiaokey.com/book/detail/11674719.html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