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书名：标准大考卷·高中数学AB卷  七年级  下  华东师大版</w:t>
      </w:r>
    </w:p>
    <w:p>
      <w:r>
        <w:t>作者：王永祥，赵齐猛等</w:t>
      </w:r>
    </w:p>
    <w:p>
      <w:r>
        <w:t>出版社：江苏出版社</w:t>
      </w:r>
    </w:p>
    <w:p>
      <w:r>
        <w:t>出版日期：2005.12</w:t>
      </w:r>
    </w:p>
    <w:p>
      <w:r>
        <w:t>总页数：130</w:t>
      </w:r>
    </w:p>
    <w:p>
      <w:r>
        <w:t>更多请访问教客网: www.jiaokey.com</w:t>
      </w:r>
    </w:p>
    <w:p>
      <w:r>
        <w:t>标准大考卷·高中数学AB卷  七年级  下  华东师大版 评论地址：https://www.jiaokey.com/book/detail/11602694.html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