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书名：新编小儿临床检验双向手册</w:t>
      </w:r>
    </w:p>
    <w:p>
      <w:r>
        <w:t>作者：游上游，李艳主编</w:t>
      </w:r>
    </w:p>
    <w:p>
      <w:r>
        <w:t>出版社：武汉：湖北科学技术出版社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新编小儿临床检验双向手册 评论地址：https://www.jiaokey.com/book/detail/11576188.html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