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书名：师道征故</w:t>
      </w:r>
    </w:p>
    <w:p>
      <w:r>
        <w:t>作者：萧承慎著</w:t>
      </w:r>
    </w:p>
    <w:p>
      <w:r>
        <w:t>出版社：文通书局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师道征故 评论地址：https://www.jiaokey.com/book/detail/11534761.html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