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书名：“双轨制”教师培训模式探究</w:t>
      </w:r>
    </w:p>
    <w:p>
      <w:r>
        <w:t>作者：冀文秀，施纪华主编</w:t>
      </w:r>
    </w:p>
    <w:p>
      <w:r>
        <w:t>出版社：呼和浩特：内蒙古教育出版社</w:t>
      </w:r>
    </w:p>
    <w:p>
      <w:r>
        <w:t>出版日期：2002.07</w:t>
      </w:r>
    </w:p>
    <w:p>
      <w:r>
        <w:t>总页数：272</w:t>
      </w:r>
    </w:p>
    <w:p>
      <w:r>
        <w:t>更多请访问教客网: www.jiaokey.com</w:t>
      </w:r>
    </w:p>
    <w:p>
      <w:r>
        <w:t>“双轨制”教师培训模式探究 评论地址：https://www.jiaokey.com/book/detail/11434287.html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