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书名：教师培训新策略  教学与科研相结合提高教师素质研究与实践</w:t>
      </w:r>
    </w:p>
    <w:p>
      <w:r>
        <w:t>作者：“教学与科研相结合提高教师素质的研究”课题组著</w:t>
      </w:r>
    </w:p>
    <w:p>
      <w:r>
        <w:t>出版社：北京：国际文化出版公司</w:t>
      </w:r>
    </w:p>
    <w:p>
      <w:r>
        <w:t>出版日期：1996.06</w:t>
      </w:r>
    </w:p>
    <w:p>
      <w:r>
        <w:t>总页数：687</w:t>
      </w:r>
    </w:p>
    <w:p>
      <w:r>
        <w:t>更多请访问教客网: www.jiaokey.com</w:t>
      </w:r>
    </w:p>
    <w:p>
      <w:r>
        <w:t>教师培训新策略  教学与科研相结合提高教师素质研究与实践 评论地址：https://www.jiaokey.com/book/detail/11301188.html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