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  周恩来  刘少奇  朱德  邓小平  陈云格言</w:t>
      </w:r>
    </w:p>
    <w:p>
      <w:r>
        <w:t>作者：中共中央文献研究室编</w:t>
      </w:r>
    </w:p>
    <w:p>
      <w:r>
        <w:t>出版社：上海：上海人民出版社；北京：中央文献出版社</w:t>
      </w:r>
    </w:p>
    <w:p>
      <w:r>
        <w:t>出版日期：1997.01</w:t>
      </w:r>
    </w:p>
    <w:p>
      <w:r>
        <w:t>总页数：313</w:t>
      </w:r>
    </w:p>
    <w:p>
      <w:r>
        <w:t>更多请访问教客网: www.jiaokey.com</w:t>
      </w:r>
    </w:p>
    <w:p>
      <w:r>
        <w:t>毛泽东  周恩来  刘少奇  朱德  邓小平  陈云格言 评论地址：https://www.jiaokey.com/book/detail/11152901.html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