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书名：露营·野火会</w:t>
      </w:r>
    </w:p>
    <w:p>
      <w:r>
        <w:t>作者：海天生活艺术研究社编著</w:t>
      </w:r>
    </w:p>
    <w:p>
      <w:r>
        <w:t>出版社：南星文化服务社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露营·野火会 评论地址：https://www.jiaokey.com/book/detail/11007660.html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