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书名：假装你没到见她</w:t>
      </w:r>
    </w:p>
    <w:p>
      <w:r>
        <w:t>作者:（美）玛丽·希金斯·克拉克（Mary Higgins Clark）著；张礼龙译</w:t>
      </w:r>
    </w:p>
    <w:p>
      <w:r>
        <w:t>出版社:南京：译林出版社</w:t>
      </w:r>
    </w:p>
    <w:p>
      <w:r>
        <w:t>出版日期：1998.07</w:t>
      </w:r>
    </w:p>
    <w:p>
      <w:r>
        <w:t>总页数：280</w:t>
      </w:r>
    </w:p>
    <w:p>
      <w:r>
        <w:t>更多请访问教客网:www.jiaokey.com</w:t>
      </w:r>
    </w:p>
    <w:p>
      <w:r>
        <w:t>假装你没到见她评论地址：https://www.jiaokey.com/book/detail/11002568.html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