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书名：与人教版九年义务教育初级中学教科书同步  《教材精析精练》物理  第2册</w:t>
      </w:r>
    </w:p>
    <w:p>
      <w:r>
        <w:t>作者：余安清主编；李国强，邓志良等编著</w:t>
      </w:r>
    </w:p>
    <w:p>
      <w:r>
        <w:t>出版社：北京：人民教育出版社；延吉：延边教育出版社</w:t>
      </w:r>
    </w:p>
    <w:p>
      <w:r>
        <w:t>出版日期：2002.05</w:t>
      </w:r>
    </w:p>
    <w:p>
      <w:r>
        <w:t>总页数：196</w:t>
      </w:r>
    </w:p>
    <w:p>
      <w:r>
        <w:t>更多请访问教客网: www.jiaokey.com</w:t>
      </w:r>
    </w:p>
    <w:p>
      <w:r>
        <w:t>与人教版九年义务教育初级中学教科书同步  《教材精析精练》物理  第2册 评论地址：https://www.jiaokey.com/book/detail/10824388.html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