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书名：中小学教师职业道德规范讲座</w:t>
      </w:r>
    </w:p>
    <w:p>
      <w:r>
        <w:t>作者：贾本乾，王可植主编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总页数：255</w:t>
      </w:r>
    </w:p>
    <w:p>
      <w:r>
        <w:t>更多请访问教客网: www.jiaokey.com</w:t>
      </w:r>
    </w:p>
    <w:p>
      <w:r>
        <w:t>中小学教师职业道德规范讲座 评论地址：https://www.jiaokey.com/book/detail/10780505.html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